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D8E8A" w14:textId="77777777" w:rsidR="00574199" w:rsidRPr="003147B6" w:rsidRDefault="007008F4" w:rsidP="003147B6">
      <w:pPr>
        <w:pStyle w:val="Naslov1"/>
        <w:jc w:val="center"/>
        <w:rPr>
          <w:rFonts w:ascii="Calibri" w:hAnsi="Calibri" w:cs="Calibri"/>
          <w:color w:val="auto"/>
        </w:rPr>
      </w:pPr>
      <w:r w:rsidRPr="003147B6">
        <w:rPr>
          <w:rFonts w:ascii="Calibri" w:hAnsi="Calibri" w:cs="Calibri"/>
          <w:color w:val="auto"/>
        </w:rPr>
        <w:t>IZJAVA</w:t>
      </w:r>
    </w:p>
    <w:p w14:paraId="5EEC73C4" w14:textId="379AA037" w:rsidR="00643759" w:rsidRDefault="00A604D2" w:rsidP="003147B6">
      <w:pPr>
        <w:jc w:val="center"/>
        <w:rPr>
          <w:b/>
          <w:bCs/>
        </w:rPr>
      </w:pPr>
      <w:r w:rsidRPr="00A604D2">
        <w:rPr>
          <w:b/>
          <w:bCs/>
        </w:rPr>
        <w:t>o prvoj i jedinoj nekretnini kojom obveznik rješava vlastito stambeno pitanje i u kojoj će stanovati</w:t>
      </w:r>
    </w:p>
    <w:p w14:paraId="2AAEBD1D" w14:textId="77777777" w:rsidR="00E22E77" w:rsidRPr="003147B6" w:rsidRDefault="00E22E77" w:rsidP="003147B6">
      <w:pPr>
        <w:jc w:val="center"/>
        <w:rPr>
          <w:b/>
          <w:bCs/>
        </w:rPr>
      </w:pPr>
    </w:p>
    <w:p w14:paraId="2EC85D61" w14:textId="2DBD62B2" w:rsidR="003147B6" w:rsidRDefault="003147B6" w:rsidP="003147B6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3147B6">
        <w:rPr>
          <w:rFonts w:ascii="Calibri" w:eastAsia="Calibri" w:hAnsi="Calibri" w:cs="Calibri"/>
          <w:sz w:val="24"/>
          <w:szCs w:val="24"/>
        </w:rPr>
        <w:t>Ja   (ime i prezime) iz (adresa), OIB (OIB), potpisivanjem ove izjave potvrđujem sl</w:t>
      </w:r>
      <w:r w:rsidR="00E22E77">
        <w:rPr>
          <w:rFonts w:ascii="Calibri" w:eastAsia="Calibri" w:hAnsi="Calibri" w:cs="Calibri"/>
          <w:sz w:val="24"/>
          <w:szCs w:val="24"/>
        </w:rPr>
        <w:t>jedeće</w:t>
      </w:r>
      <w:r w:rsidRPr="003147B6">
        <w:rPr>
          <w:rFonts w:ascii="Calibri" w:eastAsia="Calibri" w:hAnsi="Calibri" w:cs="Calibri"/>
          <w:sz w:val="24"/>
          <w:szCs w:val="24"/>
        </w:rPr>
        <w:t>:</w:t>
      </w:r>
    </w:p>
    <w:p w14:paraId="7D76984A" w14:textId="77777777" w:rsidR="00643759" w:rsidRPr="003147B6" w:rsidRDefault="00643759" w:rsidP="003147B6">
      <w:pPr>
        <w:spacing w:after="16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3A7B4D3" w14:textId="39FED534" w:rsidR="00643759" w:rsidRDefault="003147B6" w:rsidP="00E22E77">
      <w:pPr>
        <w:rPr>
          <w:rFonts w:ascii="Calibri" w:hAnsi="Calibri" w:cs="Calibri"/>
          <w:sz w:val="24"/>
          <w:szCs w:val="24"/>
        </w:rPr>
      </w:pPr>
      <w:r w:rsidRPr="003147B6">
        <w:rPr>
          <w:rFonts w:ascii="Calibri" w:eastAsia="Calibri" w:hAnsi="Calibri" w:cs="Calibri"/>
          <w:sz w:val="24"/>
          <w:szCs w:val="24"/>
        </w:rPr>
        <w:t xml:space="preserve">Kao investitor ishodio/la sam </w:t>
      </w:r>
      <w:r w:rsidR="00E22E77">
        <w:rPr>
          <w:rFonts w:ascii="Calibri" w:eastAsia="Calibri" w:hAnsi="Calibri" w:cs="Calibri"/>
          <w:sz w:val="24"/>
          <w:szCs w:val="24"/>
        </w:rPr>
        <w:t>g</w:t>
      </w:r>
      <w:r w:rsidRPr="003147B6">
        <w:rPr>
          <w:rFonts w:ascii="Calibri" w:eastAsia="Calibri" w:hAnsi="Calibri" w:cs="Calibri"/>
          <w:sz w:val="24"/>
          <w:szCs w:val="24"/>
        </w:rPr>
        <w:t>rađevinsku dozvolu KLASA: (KLASA), URBROJ: (URBROJ) od (datum), izdanu od Upravnog odjela za prostorno</w:t>
      </w:r>
      <w:r w:rsidR="00E22E77">
        <w:rPr>
          <w:rFonts w:ascii="Calibri" w:eastAsia="Calibri" w:hAnsi="Calibri" w:cs="Calibri"/>
          <w:sz w:val="24"/>
          <w:szCs w:val="24"/>
        </w:rPr>
        <w:t xml:space="preserve"> planiranje</w:t>
      </w:r>
      <w:r w:rsidRPr="003147B6">
        <w:rPr>
          <w:rFonts w:ascii="Calibri" w:eastAsia="Calibri" w:hAnsi="Calibri" w:cs="Calibri"/>
          <w:sz w:val="24"/>
          <w:szCs w:val="24"/>
        </w:rPr>
        <w:t xml:space="preserve"> i gradnju Grada Pazina, </w:t>
      </w:r>
      <w:r w:rsidR="007008F4" w:rsidRPr="003147B6">
        <w:rPr>
          <w:rFonts w:ascii="Calibri" w:hAnsi="Calibri" w:cs="Calibri"/>
          <w:sz w:val="24"/>
          <w:szCs w:val="24"/>
        </w:rPr>
        <w:t>kojom mi je dozvoljeno građenje</w:t>
      </w:r>
      <w:r w:rsidR="00E22E77">
        <w:rPr>
          <w:rFonts w:ascii="Calibri" w:hAnsi="Calibri" w:cs="Calibri"/>
          <w:sz w:val="24"/>
          <w:szCs w:val="24"/>
        </w:rPr>
        <w:t>/</w:t>
      </w:r>
      <w:r w:rsidR="007008F4" w:rsidRPr="003147B6">
        <w:rPr>
          <w:rFonts w:ascii="Calibri" w:hAnsi="Calibri" w:cs="Calibri"/>
          <w:sz w:val="24"/>
          <w:szCs w:val="24"/>
        </w:rPr>
        <w:t>rekonstrukcija</w:t>
      </w:r>
      <w:r w:rsidR="00E22E77">
        <w:rPr>
          <w:rFonts w:ascii="Calibri" w:hAnsi="Calibri" w:cs="Calibri"/>
          <w:sz w:val="24"/>
          <w:szCs w:val="24"/>
        </w:rPr>
        <w:t>/dogradnja</w:t>
      </w:r>
      <w:r w:rsidR="007008F4" w:rsidRPr="003147B6">
        <w:rPr>
          <w:rFonts w:ascii="Calibri" w:hAnsi="Calibri" w:cs="Calibri"/>
          <w:sz w:val="24"/>
          <w:szCs w:val="24"/>
        </w:rPr>
        <w:t xml:space="preserve"> građevine stambene namjene</w:t>
      </w:r>
      <w:r w:rsidR="00E22E77">
        <w:rPr>
          <w:rFonts w:ascii="Calibri" w:hAnsi="Calibri" w:cs="Calibri"/>
          <w:sz w:val="24"/>
          <w:szCs w:val="24"/>
        </w:rPr>
        <w:t xml:space="preserve"> </w:t>
      </w:r>
      <w:r w:rsidR="007008F4" w:rsidRPr="003147B6">
        <w:rPr>
          <w:rFonts w:ascii="Calibri" w:hAnsi="Calibri" w:cs="Calibri"/>
          <w:sz w:val="24"/>
          <w:szCs w:val="24"/>
        </w:rPr>
        <w:t>na građevnoj čestici u mom vlasništvu,</w:t>
      </w:r>
      <w:r w:rsidR="00643759" w:rsidRPr="0064375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43759" w:rsidRPr="00643759">
        <w:rPr>
          <w:rFonts w:ascii="Calibri" w:hAnsi="Calibri" w:cs="Calibri"/>
          <w:sz w:val="24"/>
          <w:szCs w:val="24"/>
        </w:rPr>
        <w:t>k.č</w:t>
      </w:r>
      <w:proofErr w:type="spellEnd"/>
      <w:r w:rsidR="00643759" w:rsidRPr="00643759">
        <w:rPr>
          <w:rFonts w:ascii="Calibri" w:hAnsi="Calibri" w:cs="Calibri"/>
          <w:sz w:val="24"/>
          <w:szCs w:val="24"/>
        </w:rPr>
        <w:t>.</w:t>
      </w:r>
      <w:r w:rsidR="00E22E77">
        <w:rPr>
          <w:rFonts w:ascii="Calibri" w:hAnsi="Calibri" w:cs="Calibri"/>
          <w:sz w:val="24"/>
          <w:szCs w:val="24"/>
        </w:rPr>
        <w:t xml:space="preserve"> br.</w:t>
      </w:r>
      <w:r w:rsidR="00643759" w:rsidRPr="00643759">
        <w:rPr>
          <w:rFonts w:ascii="Calibri" w:hAnsi="Calibri" w:cs="Calibri"/>
          <w:sz w:val="24"/>
          <w:szCs w:val="24"/>
        </w:rPr>
        <w:t xml:space="preserve"> __________ k.o. __________, naselje</w:t>
      </w:r>
      <w:r w:rsidR="00E22E77">
        <w:rPr>
          <w:rFonts w:ascii="Calibri" w:hAnsi="Calibri" w:cs="Calibri"/>
          <w:sz w:val="24"/>
          <w:szCs w:val="24"/>
        </w:rPr>
        <w:t>_____</w:t>
      </w:r>
      <w:r w:rsidR="00643759" w:rsidRPr="00643759">
        <w:rPr>
          <w:rFonts w:ascii="Calibri" w:hAnsi="Calibri" w:cs="Calibri"/>
          <w:sz w:val="24"/>
          <w:szCs w:val="24"/>
        </w:rPr>
        <w:t>,</w:t>
      </w:r>
      <w:r w:rsidR="00E22E77">
        <w:rPr>
          <w:rFonts w:ascii="Calibri" w:hAnsi="Calibri" w:cs="Calibri"/>
          <w:sz w:val="24"/>
          <w:szCs w:val="24"/>
        </w:rPr>
        <w:t xml:space="preserve"> </w:t>
      </w:r>
      <w:r w:rsidR="00643759" w:rsidRPr="00643759">
        <w:rPr>
          <w:rFonts w:ascii="Calibri" w:hAnsi="Calibri" w:cs="Calibri"/>
          <w:sz w:val="24"/>
          <w:szCs w:val="24"/>
        </w:rPr>
        <w:t>Grad</w:t>
      </w:r>
      <w:r w:rsidR="00E22E77">
        <w:rPr>
          <w:rFonts w:ascii="Calibri" w:hAnsi="Calibri" w:cs="Calibri"/>
          <w:sz w:val="24"/>
          <w:szCs w:val="24"/>
        </w:rPr>
        <w:t xml:space="preserve"> </w:t>
      </w:r>
      <w:r w:rsidR="00643759" w:rsidRPr="00643759">
        <w:rPr>
          <w:rFonts w:ascii="Calibri" w:hAnsi="Calibri" w:cs="Calibri"/>
          <w:sz w:val="24"/>
          <w:szCs w:val="24"/>
        </w:rPr>
        <w:t>Pazin</w:t>
      </w:r>
      <w:r w:rsidR="00643759">
        <w:rPr>
          <w:rFonts w:ascii="Calibri" w:hAnsi="Calibri" w:cs="Calibri"/>
          <w:sz w:val="24"/>
          <w:szCs w:val="24"/>
        </w:rPr>
        <w:t>.</w:t>
      </w:r>
      <w:r w:rsidR="007008F4" w:rsidRPr="003147B6">
        <w:rPr>
          <w:rFonts w:ascii="Calibri" w:hAnsi="Calibri" w:cs="Calibri"/>
          <w:sz w:val="24"/>
          <w:szCs w:val="24"/>
        </w:rPr>
        <w:br/>
      </w:r>
      <w:r w:rsidR="007008F4" w:rsidRPr="003147B6">
        <w:rPr>
          <w:rFonts w:ascii="Calibri" w:hAnsi="Calibri" w:cs="Calibri"/>
          <w:sz w:val="24"/>
          <w:szCs w:val="24"/>
        </w:rPr>
        <w:br/>
        <w:t>Sukladno Odluci o komunalnom doprinosu Grada Pazina (</w:t>
      </w:r>
      <w:r w:rsidRPr="003147B6">
        <w:rPr>
          <w:rFonts w:ascii="Calibri" w:hAnsi="Calibri" w:cs="Calibri"/>
          <w:sz w:val="24"/>
          <w:szCs w:val="24"/>
        </w:rPr>
        <w:t>„Službene novine Grada Pazina br. 53/25</w:t>
      </w:r>
      <w:r w:rsidR="007008F4" w:rsidRPr="003147B6">
        <w:rPr>
          <w:rFonts w:ascii="Calibri" w:hAnsi="Calibri" w:cs="Calibri"/>
          <w:sz w:val="24"/>
          <w:szCs w:val="24"/>
        </w:rPr>
        <w:t>),</w:t>
      </w:r>
      <w:r w:rsidRPr="003147B6">
        <w:rPr>
          <w:rFonts w:ascii="Calibri" w:hAnsi="Calibri" w:cs="Calibri"/>
          <w:sz w:val="24"/>
          <w:szCs w:val="24"/>
        </w:rPr>
        <w:t xml:space="preserve"> </w:t>
      </w:r>
      <w:r w:rsidR="007008F4" w:rsidRPr="003147B6">
        <w:rPr>
          <w:rFonts w:ascii="Calibri" w:hAnsi="Calibri" w:cs="Calibri"/>
          <w:sz w:val="24"/>
          <w:szCs w:val="24"/>
        </w:rPr>
        <w:t>izjavljujem da je gradnja građevine stambene namjene koja je predmet navedene</w:t>
      </w:r>
      <w:r w:rsidRPr="003147B6">
        <w:rPr>
          <w:rFonts w:ascii="Calibri" w:hAnsi="Calibri" w:cs="Calibri"/>
          <w:sz w:val="24"/>
          <w:szCs w:val="24"/>
        </w:rPr>
        <w:t xml:space="preserve"> </w:t>
      </w:r>
      <w:r w:rsidR="007008F4" w:rsidRPr="003147B6">
        <w:rPr>
          <w:rFonts w:ascii="Calibri" w:hAnsi="Calibri" w:cs="Calibri"/>
          <w:sz w:val="24"/>
          <w:szCs w:val="24"/>
        </w:rPr>
        <w:t>građevinske dozvole moja prva i jedina građevina stambene namjene kojom</w:t>
      </w:r>
      <w:r w:rsidRPr="003147B6">
        <w:rPr>
          <w:rFonts w:ascii="Calibri" w:hAnsi="Calibri" w:cs="Calibri"/>
          <w:sz w:val="24"/>
          <w:szCs w:val="24"/>
        </w:rPr>
        <w:t xml:space="preserve"> </w:t>
      </w:r>
      <w:r w:rsidR="00643759">
        <w:rPr>
          <w:rFonts w:ascii="Calibri" w:hAnsi="Calibri" w:cs="Calibri"/>
          <w:sz w:val="24"/>
          <w:szCs w:val="24"/>
        </w:rPr>
        <w:t>rješavam vlastito stambeno pitanje</w:t>
      </w:r>
      <w:r w:rsidR="00A604D2">
        <w:rPr>
          <w:rFonts w:ascii="Calibri" w:hAnsi="Calibri" w:cs="Calibri"/>
          <w:sz w:val="24"/>
          <w:szCs w:val="24"/>
        </w:rPr>
        <w:t xml:space="preserve"> i nekretnina u kojoj ću stanovati</w:t>
      </w:r>
      <w:r w:rsidR="00643759">
        <w:rPr>
          <w:rFonts w:ascii="Calibri" w:hAnsi="Calibri" w:cs="Calibri"/>
          <w:sz w:val="24"/>
          <w:szCs w:val="24"/>
        </w:rPr>
        <w:t xml:space="preserve">. </w:t>
      </w:r>
    </w:p>
    <w:p w14:paraId="00D8C13B" w14:textId="77777777" w:rsidR="00E22E77" w:rsidRDefault="007008F4" w:rsidP="00A604D2">
      <w:pPr>
        <w:contextualSpacing/>
        <w:jc w:val="both"/>
      </w:pPr>
      <w:r w:rsidRPr="003147B6">
        <w:rPr>
          <w:rFonts w:ascii="Calibri" w:hAnsi="Calibri" w:cs="Calibri"/>
          <w:sz w:val="24"/>
          <w:szCs w:val="24"/>
        </w:rPr>
        <w:br/>
        <w:t>Ovu izjavu dajem u svrhu ostvarivanja prava na oslobođenje odnosno umanjenje</w:t>
      </w:r>
      <w:r w:rsidRPr="003147B6">
        <w:rPr>
          <w:rFonts w:ascii="Calibri" w:hAnsi="Calibri" w:cs="Calibri"/>
          <w:sz w:val="24"/>
          <w:szCs w:val="24"/>
        </w:rPr>
        <w:br/>
        <w:t>komunalnog doprinosa, sukladno važećoj Odluci o komunalnom doprinosu Grada Pazina,</w:t>
      </w:r>
      <w:r w:rsidR="003147B6" w:rsidRPr="003147B6">
        <w:rPr>
          <w:rFonts w:ascii="Calibri" w:hAnsi="Calibri" w:cs="Calibri"/>
          <w:sz w:val="24"/>
          <w:szCs w:val="24"/>
        </w:rPr>
        <w:t xml:space="preserve"> </w:t>
      </w:r>
      <w:r w:rsidRPr="003147B6">
        <w:rPr>
          <w:rFonts w:ascii="Calibri" w:hAnsi="Calibri" w:cs="Calibri"/>
          <w:sz w:val="24"/>
          <w:szCs w:val="24"/>
        </w:rPr>
        <w:t>te izjavljujem da navedeno pravo do sada nisam koristio/la</w:t>
      </w:r>
      <w:r w:rsidR="00A604D2">
        <w:rPr>
          <w:rFonts w:ascii="Calibri" w:hAnsi="Calibri" w:cs="Calibri"/>
          <w:sz w:val="24"/>
          <w:szCs w:val="24"/>
        </w:rPr>
        <w:t>, niti članovi mog kućanstva</w:t>
      </w:r>
      <w:r w:rsidR="00E22E77">
        <w:t xml:space="preserve"> </w:t>
      </w:r>
    </w:p>
    <w:p w14:paraId="20C25D87" w14:textId="12AC8E38" w:rsidR="00574199" w:rsidRPr="00E22E77" w:rsidRDefault="00E22E77" w:rsidP="00E22E77">
      <w:pPr>
        <w:contextualSpacing/>
      </w:pPr>
      <w:r w:rsidRPr="00E22E77">
        <w:rPr>
          <w:rFonts w:ascii="Calibri" w:hAnsi="Calibri" w:cs="Calibri"/>
          <w:sz w:val="24"/>
          <w:szCs w:val="24"/>
        </w:rPr>
        <w:t>(bračni ili izvanbračni drug i maloljetna djeca).</w:t>
      </w:r>
      <w:r w:rsidR="007008F4" w:rsidRPr="003147B6">
        <w:rPr>
          <w:rFonts w:ascii="Calibri" w:hAnsi="Calibri" w:cs="Calibri"/>
          <w:sz w:val="24"/>
          <w:szCs w:val="24"/>
        </w:rPr>
        <w:br/>
      </w:r>
    </w:p>
    <w:p w14:paraId="52F7F824" w14:textId="1157A29A" w:rsidR="00A604D2" w:rsidRDefault="007008F4">
      <w:pPr>
        <w:rPr>
          <w:rFonts w:ascii="Calibri" w:hAnsi="Calibri" w:cs="Calibri"/>
          <w:sz w:val="24"/>
          <w:szCs w:val="24"/>
        </w:rPr>
      </w:pPr>
      <w:r w:rsidRPr="003147B6">
        <w:rPr>
          <w:rFonts w:ascii="Calibri" w:hAnsi="Calibri" w:cs="Calibri"/>
          <w:sz w:val="24"/>
          <w:szCs w:val="24"/>
        </w:rPr>
        <w:br/>
        <w:t xml:space="preserve">U ____________________, dana ____________ 20____. </w:t>
      </w:r>
      <w:r w:rsidR="00A604D2">
        <w:rPr>
          <w:rFonts w:ascii="Calibri" w:hAnsi="Calibri" w:cs="Calibri"/>
          <w:sz w:val="24"/>
          <w:szCs w:val="24"/>
        </w:rPr>
        <w:t>g</w:t>
      </w:r>
      <w:r w:rsidRPr="003147B6">
        <w:rPr>
          <w:rFonts w:ascii="Calibri" w:hAnsi="Calibri" w:cs="Calibri"/>
          <w:sz w:val="24"/>
          <w:szCs w:val="24"/>
        </w:rPr>
        <w:t>odine</w:t>
      </w:r>
    </w:p>
    <w:p w14:paraId="7AB754D7" w14:textId="77777777" w:rsidR="00A604D2" w:rsidRDefault="00A604D2">
      <w:pPr>
        <w:rPr>
          <w:rFonts w:ascii="Calibri" w:hAnsi="Calibri" w:cs="Calibri"/>
          <w:sz w:val="24"/>
          <w:szCs w:val="24"/>
        </w:rPr>
      </w:pPr>
    </w:p>
    <w:p w14:paraId="6EBA9828" w14:textId="77777777" w:rsidR="00E22E77" w:rsidRDefault="00E22E77">
      <w:pPr>
        <w:rPr>
          <w:rFonts w:ascii="Calibri" w:hAnsi="Calibri" w:cs="Calibri"/>
          <w:sz w:val="24"/>
          <w:szCs w:val="24"/>
        </w:rPr>
      </w:pPr>
    </w:p>
    <w:p w14:paraId="5B8AD3D7" w14:textId="67DEF06E" w:rsidR="00574199" w:rsidRPr="003147B6" w:rsidRDefault="007008F4">
      <w:pPr>
        <w:rPr>
          <w:rFonts w:ascii="Calibri" w:hAnsi="Calibri" w:cs="Calibri"/>
          <w:sz w:val="24"/>
          <w:szCs w:val="24"/>
        </w:rPr>
      </w:pPr>
      <w:r w:rsidRPr="003147B6">
        <w:rPr>
          <w:rFonts w:ascii="Calibri" w:hAnsi="Calibri" w:cs="Calibri"/>
          <w:sz w:val="24"/>
          <w:szCs w:val="24"/>
        </w:rPr>
        <w:br/>
      </w:r>
    </w:p>
    <w:p w14:paraId="77EDCA1A" w14:textId="77777777" w:rsidR="00574199" w:rsidRPr="003147B6" w:rsidRDefault="007008F4" w:rsidP="00A604D2">
      <w:pPr>
        <w:jc w:val="right"/>
        <w:rPr>
          <w:rFonts w:ascii="Calibri" w:hAnsi="Calibri" w:cs="Calibri"/>
          <w:sz w:val="24"/>
          <w:szCs w:val="24"/>
        </w:rPr>
      </w:pPr>
      <w:r w:rsidRPr="003147B6">
        <w:rPr>
          <w:rFonts w:ascii="Calibri" w:hAnsi="Calibri" w:cs="Calibri"/>
          <w:sz w:val="24"/>
          <w:szCs w:val="24"/>
        </w:rPr>
        <w:t xml:space="preserve">Potpis </w:t>
      </w:r>
      <w:proofErr w:type="spellStart"/>
      <w:r w:rsidRPr="003147B6">
        <w:rPr>
          <w:rFonts w:ascii="Calibri" w:hAnsi="Calibri" w:cs="Calibri"/>
          <w:sz w:val="24"/>
          <w:szCs w:val="24"/>
        </w:rPr>
        <w:t>izjavljivatelja</w:t>
      </w:r>
      <w:proofErr w:type="spellEnd"/>
      <w:r w:rsidRPr="003147B6">
        <w:rPr>
          <w:rFonts w:ascii="Calibri" w:hAnsi="Calibri" w:cs="Calibri"/>
          <w:sz w:val="24"/>
          <w:szCs w:val="24"/>
        </w:rPr>
        <w:t>/</w:t>
      </w:r>
      <w:proofErr w:type="spellStart"/>
      <w:r w:rsidRPr="003147B6">
        <w:rPr>
          <w:rFonts w:ascii="Calibri" w:hAnsi="Calibri" w:cs="Calibri"/>
          <w:sz w:val="24"/>
          <w:szCs w:val="24"/>
        </w:rPr>
        <w:t>ice</w:t>
      </w:r>
      <w:proofErr w:type="spellEnd"/>
      <w:r w:rsidRPr="003147B6">
        <w:rPr>
          <w:rFonts w:ascii="Calibri" w:hAnsi="Calibri" w:cs="Calibri"/>
          <w:sz w:val="24"/>
          <w:szCs w:val="24"/>
        </w:rPr>
        <w:t>:</w:t>
      </w:r>
      <w:r w:rsidRPr="003147B6">
        <w:rPr>
          <w:rFonts w:ascii="Calibri" w:hAnsi="Calibri" w:cs="Calibri"/>
          <w:sz w:val="24"/>
          <w:szCs w:val="24"/>
        </w:rPr>
        <w:br/>
        <w:t>______________________________</w:t>
      </w:r>
      <w:r w:rsidRPr="003147B6">
        <w:rPr>
          <w:rFonts w:ascii="Calibri" w:hAnsi="Calibri" w:cs="Calibri"/>
          <w:sz w:val="24"/>
          <w:szCs w:val="24"/>
        </w:rPr>
        <w:br/>
      </w:r>
    </w:p>
    <w:p w14:paraId="786F2FF8" w14:textId="029624A8" w:rsidR="00574199" w:rsidRPr="003147B6" w:rsidRDefault="00574199">
      <w:pPr>
        <w:rPr>
          <w:rFonts w:ascii="Calibri" w:hAnsi="Calibri" w:cs="Calibri"/>
          <w:sz w:val="24"/>
          <w:szCs w:val="24"/>
        </w:rPr>
      </w:pPr>
    </w:p>
    <w:sectPr w:rsidR="00574199" w:rsidRPr="003147B6" w:rsidSect="00E22E77">
      <w:pgSz w:w="12240" w:h="15840"/>
      <w:pgMar w:top="1276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2777399">
    <w:abstractNumId w:val="8"/>
  </w:num>
  <w:num w:numId="2" w16cid:durableId="39331891">
    <w:abstractNumId w:val="6"/>
  </w:num>
  <w:num w:numId="3" w16cid:durableId="1790853236">
    <w:abstractNumId w:val="5"/>
  </w:num>
  <w:num w:numId="4" w16cid:durableId="2012830452">
    <w:abstractNumId w:val="4"/>
  </w:num>
  <w:num w:numId="5" w16cid:durableId="1761440646">
    <w:abstractNumId w:val="7"/>
  </w:num>
  <w:num w:numId="6" w16cid:durableId="467674025">
    <w:abstractNumId w:val="3"/>
  </w:num>
  <w:num w:numId="7" w16cid:durableId="1900899065">
    <w:abstractNumId w:val="2"/>
  </w:num>
  <w:num w:numId="8" w16cid:durableId="171770482">
    <w:abstractNumId w:val="1"/>
  </w:num>
  <w:num w:numId="9" w16cid:durableId="65399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147B6"/>
    <w:rsid w:val="00326F90"/>
    <w:rsid w:val="00574199"/>
    <w:rsid w:val="00643759"/>
    <w:rsid w:val="007008F4"/>
    <w:rsid w:val="00A604D2"/>
    <w:rsid w:val="00AA1D8D"/>
    <w:rsid w:val="00B47730"/>
    <w:rsid w:val="00CB0664"/>
    <w:rsid w:val="00E22E77"/>
    <w:rsid w:val="00F42E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A78B6"/>
  <w14:defaultImageDpi w14:val="300"/>
  <w15:docId w15:val="{51073936-A921-4CD9-BFCB-3E95B6E81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mladen.pilat@pazin.hr</dc:creator>
  <cp:keywords/>
  <dc:description>generated by python-docx</dc:description>
  <cp:lastModifiedBy>Mladen Pilat</cp:lastModifiedBy>
  <cp:revision>4</cp:revision>
  <dcterms:created xsi:type="dcterms:W3CDTF">2026-01-27T14:43:00Z</dcterms:created>
  <dcterms:modified xsi:type="dcterms:W3CDTF">2026-01-27T14:52:00Z</dcterms:modified>
  <cp:category/>
</cp:coreProperties>
</file>